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501D" w14:textId="2ACC1535" w:rsidR="00A135D9" w:rsidRPr="003F3CFB" w:rsidRDefault="49D0F175" w:rsidP="00711D36">
      <w:pPr>
        <w:jc w:val="center"/>
        <w:rPr>
          <w:rFonts w:asciiTheme="majorHAnsi" w:hAnsiTheme="majorHAnsi" w:cstheme="majorHAnsi"/>
          <w:sz w:val="24"/>
          <w:szCs w:val="24"/>
        </w:rPr>
      </w:pPr>
      <w:r w:rsidRPr="003F3CFB">
        <w:rPr>
          <w:rFonts w:asciiTheme="majorHAnsi" w:hAnsiTheme="majorHAnsi" w:cstheme="majorHAnsi"/>
          <w:b/>
          <w:bCs/>
          <w:sz w:val="24"/>
          <w:szCs w:val="24"/>
        </w:rPr>
        <w:t>Job Description</w:t>
      </w:r>
      <w:r w:rsidR="00A707AB" w:rsidRPr="003F3CFB">
        <w:rPr>
          <w:rFonts w:asciiTheme="majorHAnsi" w:hAnsiTheme="majorHAnsi" w:cstheme="majorHAnsi"/>
          <w:sz w:val="24"/>
          <w:szCs w:val="24"/>
        </w:rPr>
        <w:br/>
      </w:r>
      <w:r w:rsidRPr="003F3CFB">
        <w:rPr>
          <w:rFonts w:asciiTheme="majorHAnsi" w:hAnsiTheme="majorHAnsi" w:cstheme="majorHAnsi"/>
          <w:b/>
          <w:bCs/>
          <w:sz w:val="24"/>
          <w:szCs w:val="24"/>
        </w:rPr>
        <w:t>HR Officer</w:t>
      </w:r>
      <w:r w:rsidR="00A707AB" w:rsidRPr="003F3CFB">
        <w:rPr>
          <w:rFonts w:asciiTheme="majorHAnsi" w:hAnsiTheme="majorHAnsi" w:cstheme="majorHAnsi"/>
          <w:sz w:val="24"/>
          <w:szCs w:val="24"/>
        </w:rPr>
        <w:br/>
      </w:r>
      <w:r w:rsidRPr="003F3CFB">
        <w:rPr>
          <w:rFonts w:asciiTheme="majorHAnsi" w:hAnsiTheme="majorHAnsi" w:cstheme="majorHAnsi"/>
          <w:b/>
          <w:bCs/>
          <w:sz w:val="24"/>
          <w:szCs w:val="24"/>
        </w:rPr>
        <w:t>Grade 5</w:t>
      </w:r>
    </w:p>
    <w:p w14:paraId="0551907C" w14:textId="08DD2785" w:rsidR="49D0F175" w:rsidRPr="003F3CFB" w:rsidRDefault="49D0F175" w:rsidP="49D0F175">
      <w:pPr>
        <w:rPr>
          <w:rFonts w:asciiTheme="majorHAnsi" w:hAnsiTheme="majorHAnsi" w:cstheme="majorHAnsi"/>
          <w:b/>
          <w:bCs/>
          <w:sz w:val="24"/>
          <w:szCs w:val="24"/>
        </w:rPr>
      </w:pPr>
    </w:p>
    <w:p w14:paraId="400CC73A" w14:textId="77777777" w:rsidR="00A135D9" w:rsidRPr="003F3CFB" w:rsidRDefault="00A707AB">
      <w:pPr>
        <w:rPr>
          <w:rFonts w:asciiTheme="majorHAnsi" w:hAnsiTheme="majorHAnsi" w:cstheme="majorHAnsi"/>
          <w:sz w:val="24"/>
          <w:szCs w:val="24"/>
        </w:rPr>
      </w:pPr>
      <w:r w:rsidRPr="003F3CFB">
        <w:rPr>
          <w:rFonts w:asciiTheme="majorHAnsi" w:hAnsiTheme="majorHAnsi" w:cstheme="majorHAnsi"/>
          <w:b/>
          <w:sz w:val="24"/>
          <w:szCs w:val="24"/>
        </w:rPr>
        <w:t>Main Purpose of the Job</w:t>
      </w:r>
    </w:p>
    <w:p w14:paraId="2088E807" w14:textId="67A82842" w:rsidR="00A135D9" w:rsidRPr="003F3CFB" w:rsidRDefault="00A707AB" w:rsidP="00711D36">
      <w:pPr>
        <w:pStyle w:val="NoSpacing"/>
        <w:rPr>
          <w:rFonts w:asciiTheme="majorHAnsi" w:hAnsiTheme="majorHAnsi" w:cstheme="majorHAnsi"/>
          <w:sz w:val="24"/>
          <w:szCs w:val="24"/>
        </w:rPr>
      </w:pPr>
      <w:r w:rsidRPr="003F3CFB">
        <w:rPr>
          <w:rFonts w:asciiTheme="majorHAnsi" w:hAnsiTheme="majorHAnsi" w:cstheme="majorHAnsi"/>
          <w:sz w:val="24"/>
          <w:szCs w:val="24"/>
        </w:rPr>
        <w:t>To work collaboratively with all staff and parents in order to support pupil wellbeing and to</w:t>
      </w:r>
      <w:r w:rsidR="00711D36" w:rsidRPr="003F3CFB">
        <w:rPr>
          <w:rFonts w:asciiTheme="majorHAnsi" w:hAnsiTheme="majorHAnsi" w:cstheme="majorHAnsi"/>
          <w:sz w:val="24"/>
          <w:szCs w:val="24"/>
        </w:rPr>
        <w:t xml:space="preserve"> </w:t>
      </w:r>
      <w:r w:rsidRPr="003F3CFB">
        <w:rPr>
          <w:rFonts w:asciiTheme="majorHAnsi" w:hAnsiTheme="majorHAnsi" w:cstheme="majorHAnsi"/>
          <w:sz w:val="24"/>
          <w:szCs w:val="24"/>
        </w:rPr>
        <w:t>promote the five outcomes of Every Child Matters.</w:t>
      </w:r>
    </w:p>
    <w:p w14:paraId="76A89E86" w14:textId="77777777" w:rsidR="00711D36" w:rsidRPr="003F3CFB" w:rsidRDefault="00711D36" w:rsidP="00711D36">
      <w:pPr>
        <w:pStyle w:val="NoSpacing"/>
        <w:rPr>
          <w:rFonts w:asciiTheme="majorHAnsi" w:hAnsiTheme="majorHAnsi" w:cstheme="majorHAnsi"/>
          <w:sz w:val="24"/>
          <w:szCs w:val="24"/>
        </w:rPr>
      </w:pPr>
    </w:p>
    <w:p w14:paraId="1E7BB38A" w14:textId="4150BF00" w:rsidR="00A135D9" w:rsidRPr="003F3CFB" w:rsidRDefault="00A707AB" w:rsidP="00711D36">
      <w:pPr>
        <w:pStyle w:val="NoSpacing"/>
        <w:rPr>
          <w:rFonts w:asciiTheme="majorHAnsi" w:hAnsiTheme="majorHAnsi" w:cstheme="majorHAnsi"/>
          <w:sz w:val="24"/>
          <w:szCs w:val="24"/>
        </w:rPr>
      </w:pPr>
      <w:r w:rsidRPr="003F3CFB">
        <w:rPr>
          <w:rFonts w:asciiTheme="majorHAnsi" w:hAnsiTheme="majorHAnsi" w:cstheme="majorHAnsi"/>
          <w:sz w:val="24"/>
          <w:szCs w:val="24"/>
        </w:rPr>
        <w:t>To assist the School Business Manager in providing a comprehensive and accurate human resources administration service to the school.</w:t>
      </w:r>
    </w:p>
    <w:p w14:paraId="3695ABDC" w14:textId="77777777" w:rsidR="00711D36" w:rsidRPr="003F3CFB" w:rsidRDefault="00711D36" w:rsidP="00711D36">
      <w:pPr>
        <w:pStyle w:val="NoSpacing"/>
        <w:rPr>
          <w:rFonts w:asciiTheme="majorHAnsi" w:hAnsiTheme="majorHAnsi" w:cstheme="majorHAnsi"/>
          <w:sz w:val="24"/>
          <w:szCs w:val="24"/>
        </w:rPr>
      </w:pPr>
    </w:p>
    <w:p w14:paraId="127985CC" w14:textId="391D5D6B" w:rsidR="00A135D9" w:rsidRPr="003F3CFB" w:rsidRDefault="00A707AB" w:rsidP="00711D36">
      <w:pPr>
        <w:pStyle w:val="NoSpacing"/>
        <w:rPr>
          <w:rFonts w:asciiTheme="majorHAnsi" w:hAnsiTheme="majorHAnsi" w:cstheme="majorHAnsi"/>
          <w:sz w:val="24"/>
          <w:szCs w:val="24"/>
        </w:rPr>
      </w:pPr>
      <w:r w:rsidRPr="003F3CFB">
        <w:rPr>
          <w:rFonts w:asciiTheme="majorHAnsi" w:hAnsiTheme="majorHAnsi" w:cstheme="majorHAnsi"/>
          <w:sz w:val="24"/>
          <w:szCs w:val="24"/>
        </w:rPr>
        <w:t>To ensure the smooth-running and input of relevant data to the payroll process.</w:t>
      </w:r>
    </w:p>
    <w:p w14:paraId="7B596DAE" w14:textId="642C22A2" w:rsidR="00854FAE" w:rsidRPr="003F3CFB" w:rsidRDefault="00854FAE" w:rsidP="00711D36">
      <w:pPr>
        <w:pStyle w:val="NoSpacing"/>
        <w:rPr>
          <w:rFonts w:asciiTheme="majorHAnsi" w:hAnsiTheme="majorHAnsi" w:cstheme="majorHAnsi"/>
          <w:sz w:val="24"/>
          <w:szCs w:val="24"/>
        </w:rPr>
      </w:pPr>
    </w:p>
    <w:p w14:paraId="417DCB41" w14:textId="77777777" w:rsidR="00A135D9" w:rsidRPr="003F3CFB" w:rsidRDefault="00A707AB">
      <w:pPr>
        <w:rPr>
          <w:rFonts w:asciiTheme="majorHAnsi" w:hAnsiTheme="majorHAnsi" w:cstheme="majorHAnsi"/>
          <w:sz w:val="24"/>
          <w:szCs w:val="24"/>
        </w:rPr>
      </w:pPr>
      <w:r w:rsidRPr="003F3CFB">
        <w:rPr>
          <w:rFonts w:asciiTheme="majorHAnsi" w:hAnsiTheme="majorHAnsi" w:cstheme="majorHAnsi"/>
          <w:b/>
          <w:sz w:val="24"/>
          <w:szCs w:val="24"/>
        </w:rPr>
        <w:t>Main Duties and Responsibilities</w:t>
      </w:r>
    </w:p>
    <w:p w14:paraId="69BA4CEB" w14:textId="64E86B21" w:rsidR="00A135D9" w:rsidRPr="003F3CFB" w:rsidRDefault="0024787D"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Assist the Business Manager with the provision of a comprehensive and accurate human resources administration service to the School, to include the recording of staff absences and leave, the drafting of letters, administering the DBS checking process, and the administration of the recruitment and selection process.</w:t>
      </w:r>
    </w:p>
    <w:p w14:paraId="1A6353B3" w14:textId="77777777" w:rsidR="00AB6DFA" w:rsidRPr="003F3CFB" w:rsidRDefault="00AB6DFA" w:rsidP="00AB6DFA">
      <w:pPr>
        <w:pStyle w:val="ListParagraph"/>
        <w:rPr>
          <w:rFonts w:asciiTheme="majorHAnsi" w:hAnsiTheme="majorHAnsi" w:cstheme="majorHAnsi"/>
          <w:sz w:val="24"/>
          <w:szCs w:val="24"/>
        </w:rPr>
      </w:pPr>
    </w:p>
    <w:p w14:paraId="53AAF11B" w14:textId="58A07A0E" w:rsidR="00AB6DFA" w:rsidRPr="003F3CFB" w:rsidRDefault="00C55CE7" w:rsidP="002F44DC">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To manage</w:t>
      </w:r>
      <w:r w:rsidR="00240CBD" w:rsidRPr="003F3CFB">
        <w:rPr>
          <w:rFonts w:asciiTheme="majorHAnsi" w:hAnsiTheme="majorHAnsi" w:cstheme="majorHAnsi"/>
          <w:sz w:val="24"/>
          <w:szCs w:val="24"/>
        </w:rPr>
        <w:t xml:space="preserve"> the administration of the payroll system </w:t>
      </w:r>
      <w:r w:rsidRPr="003F3CFB">
        <w:rPr>
          <w:rFonts w:asciiTheme="majorHAnsi" w:hAnsiTheme="majorHAnsi" w:cstheme="majorHAnsi"/>
          <w:sz w:val="24"/>
          <w:szCs w:val="24"/>
        </w:rPr>
        <w:t>and e</w:t>
      </w:r>
      <w:r w:rsidR="00B216F9" w:rsidRPr="003F3CFB">
        <w:rPr>
          <w:rFonts w:asciiTheme="majorHAnsi" w:hAnsiTheme="majorHAnsi" w:cstheme="majorHAnsi"/>
          <w:sz w:val="24"/>
          <w:szCs w:val="24"/>
        </w:rPr>
        <w:t>nsure the smooth-running and input of relevant data to the payroll process, including the day-to-day management of the payroll provider, ensuring service level agreements are met, the electronic personnel files are accurate and up to date, and data is collated and submitted as required.</w:t>
      </w:r>
    </w:p>
    <w:p w14:paraId="5BB12A57" w14:textId="77777777" w:rsidR="002F44DC" w:rsidRPr="003F3CFB" w:rsidRDefault="002F44DC" w:rsidP="002F44DC">
      <w:pPr>
        <w:pStyle w:val="ListParagraph"/>
        <w:rPr>
          <w:rFonts w:asciiTheme="majorHAnsi" w:hAnsiTheme="majorHAnsi" w:cstheme="majorHAnsi"/>
          <w:sz w:val="24"/>
          <w:szCs w:val="24"/>
        </w:rPr>
      </w:pPr>
    </w:p>
    <w:p w14:paraId="17664253" w14:textId="5F04F17D" w:rsidR="00A135D9" w:rsidRPr="003F3CFB" w:rsidRDefault="00B216F9" w:rsidP="004303AF">
      <w:pPr>
        <w:pStyle w:val="ListParagraph"/>
        <w:numPr>
          <w:ilvl w:val="0"/>
          <w:numId w:val="10"/>
        </w:numPr>
        <w:rPr>
          <w:rFonts w:asciiTheme="majorHAnsi" w:hAnsiTheme="majorHAnsi" w:cstheme="majorHAnsi"/>
          <w:sz w:val="24"/>
          <w:szCs w:val="24"/>
        </w:rPr>
      </w:pPr>
      <w:proofErr w:type="spellStart"/>
      <w:r w:rsidRPr="003F3CFB">
        <w:rPr>
          <w:rFonts w:asciiTheme="majorHAnsi" w:hAnsiTheme="majorHAnsi" w:cstheme="majorHAnsi"/>
          <w:sz w:val="24"/>
          <w:szCs w:val="24"/>
        </w:rPr>
        <w:t>Analyse</w:t>
      </w:r>
      <w:proofErr w:type="spellEnd"/>
      <w:r w:rsidRPr="003F3CFB">
        <w:rPr>
          <w:rFonts w:asciiTheme="majorHAnsi" w:hAnsiTheme="majorHAnsi" w:cstheme="majorHAnsi"/>
          <w:sz w:val="24"/>
          <w:szCs w:val="24"/>
        </w:rPr>
        <w:t xml:space="preserve"> staff absence, alerting the appropriate staff when Attendance Management Reviews are required. Provide statistical information to the Business Support Manager regarding staff absence levels</w:t>
      </w:r>
    </w:p>
    <w:p w14:paraId="40641056" w14:textId="77777777" w:rsidR="00AB6DFA" w:rsidRPr="003F3CFB" w:rsidRDefault="00AB6DFA" w:rsidP="00AB6DFA">
      <w:pPr>
        <w:pStyle w:val="ListParagraph"/>
        <w:rPr>
          <w:rFonts w:asciiTheme="majorHAnsi" w:hAnsiTheme="majorHAnsi" w:cstheme="majorHAnsi"/>
          <w:sz w:val="24"/>
          <w:szCs w:val="24"/>
        </w:rPr>
      </w:pPr>
    </w:p>
    <w:p w14:paraId="31A612F1" w14:textId="0833B6A8" w:rsidR="00AB6DFA" w:rsidRPr="003F3CFB" w:rsidRDefault="00E83002" w:rsidP="00AB6DFA">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Be aware of school policies alerting appropriate senior staff when they are due for reapproval. Ensure appropriate policies are distributed to staff.</w:t>
      </w:r>
    </w:p>
    <w:p w14:paraId="00458574" w14:textId="77777777" w:rsidR="00AB6DFA" w:rsidRPr="003F3CFB" w:rsidRDefault="00AB6DFA" w:rsidP="00AB6DFA">
      <w:pPr>
        <w:pStyle w:val="ListParagraph"/>
        <w:rPr>
          <w:rFonts w:asciiTheme="majorHAnsi" w:hAnsiTheme="majorHAnsi" w:cstheme="majorHAnsi"/>
          <w:sz w:val="24"/>
          <w:szCs w:val="24"/>
        </w:rPr>
      </w:pPr>
    </w:p>
    <w:p w14:paraId="6D7F3110" w14:textId="42F3064D" w:rsidR="00A135D9" w:rsidRPr="003F3CFB" w:rsidRDefault="00E83002"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 xml:space="preserve">Prepare regular and ad-hoc material, both manually and through </w:t>
      </w:r>
      <w:proofErr w:type="spellStart"/>
      <w:r w:rsidRPr="003F3CFB">
        <w:rPr>
          <w:rFonts w:asciiTheme="majorHAnsi" w:hAnsiTheme="majorHAnsi" w:cstheme="majorHAnsi"/>
          <w:sz w:val="24"/>
          <w:szCs w:val="24"/>
        </w:rPr>
        <w:t>computerised</w:t>
      </w:r>
      <w:proofErr w:type="spellEnd"/>
      <w:r w:rsidRPr="003F3CFB">
        <w:rPr>
          <w:rFonts w:asciiTheme="majorHAnsi" w:hAnsiTheme="majorHAnsi" w:cstheme="majorHAnsi"/>
          <w:sz w:val="24"/>
          <w:szCs w:val="24"/>
        </w:rPr>
        <w:t xml:space="preserve"> systems as requested by the Business Manager</w:t>
      </w:r>
      <w:r w:rsidR="00A707AB" w:rsidRPr="003F3CFB">
        <w:rPr>
          <w:rFonts w:asciiTheme="majorHAnsi" w:hAnsiTheme="majorHAnsi" w:cstheme="majorHAnsi"/>
          <w:sz w:val="24"/>
          <w:szCs w:val="24"/>
        </w:rPr>
        <w:t xml:space="preserve">. </w:t>
      </w:r>
    </w:p>
    <w:p w14:paraId="2A20882D" w14:textId="77777777" w:rsidR="00AB6DFA" w:rsidRPr="003F3CFB" w:rsidRDefault="00AB6DFA" w:rsidP="00AB6DFA">
      <w:pPr>
        <w:pStyle w:val="ListParagraph"/>
        <w:rPr>
          <w:rFonts w:asciiTheme="majorHAnsi" w:hAnsiTheme="majorHAnsi" w:cstheme="majorHAnsi"/>
          <w:sz w:val="24"/>
          <w:szCs w:val="24"/>
        </w:rPr>
      </w:pPr>
    </w:p>
    <w:p w14:paraId="13AC7018" w14:textId="37348BF4" w:rsidR="00567492" w:rsidRPr="003F3CFB" w:rsidRDefault="00567492" w:rsidP="009C4A1B">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lastRenderedPageBreak/>
        <w:t xml:space="preserve">To </w:t>
      </w:r>
      <w:r w:rsidR="007A79BF" w:rsidRPr="003F3CFB">
        <w:rPr>
          <w:rFonts w:asciiTheme="majorHAnsi" w:hAnsiTheme="majorHAnsi" w:cstheme="majorHAnsi"/>
          <w:sz w:val="24"/>
          <w:szCs w:val="24"/>
        </w:rPr>
        <w:t xml:space="preserve">be responsible for the administration of </w:t>
      </w:r>
      <w:r w:rsidR="006C4580" w:rsidRPr="003F3CFB">
        <w:rPr>
          <w:rFonts w:asciiTheme="majorHAnsi" w:hAnsiTheme="majorHAnsi" w:cstheme="majorHAnsi"/>
          <w:sz w:val="24"/>
          <w:szCs w:val="24"/>
        </w:rPr>
        <w:t xml:space="preserve">the </w:t>
      </w:r>
      <w:r w:rsidR="007A79BF" w:rsidRPr="003F3CFB">
        <w:rPr>
          <w:rFonts w:asciiTheme="majorHAnsi" w:hAnsiTheme="majorHAnsi" w:cstheme="majorHAnsi"/>
          <w:sz w:val="24"/>
          <w:szCs w:val="24"/>
        </w:rPr>
        <w:t>recruitment</w:t>
      </w:r>
      <w:r w:rsidR="006C4580" w:rsidRPr="003F3CFB">
        <w:rPr>
          <w:rFonts w:asciiTheme="majorHAnsi" w:hAnsiTheme="majorHAnsi" w:cstheme="majorHAnsi"/>
          <w:sz w:val="24"/>
          <w:szCs w:val="24"/>
        </w:rPr>
        <w:t xml:space="preserve"> and selection of </w:t>
      </w:r>
      <w:r w:rsidR="009C4A1B" w:rsidRPr="003F3CFB">
        <w:rPr>
          <w:rFonts w:asciiTheme="majorHAnsi" w:hAnsiTheme="majorHAnsi" w:cstheme="majorHAnsi"/>
          <w:sz w:val="24"/>
          <w:szCs w:val="24"/>
        </w:rPr>
        <w:t>s</w:t>
      </w:r>
      <w:r w:rsidR="006C4580" w:rsidRPr="003F3CFB">
        <w:rPr>
          <w:rFonts w:asciiTheme="majorHAnsi" w:hAnsiTheme="majorHAnsi" w:cstheme="majorHAnsi"/>
          <w:sz w:val="24"/>
          <w:szCs w:val="24"/>
        </w:rPr>
        <w:t>taff including the placing of job advert</w:t>
      </w:r>
      <w:r w:rsidR="009C4A1B" w:rsidRPr="003F3CFB">
        <w:rPr>
          <w:rFonts w:asciiTheme="majorHAnsi" w:hAnsiTheme="majorHAnsi" w:cstheme="majorHAnsi"/>
          <w:sz w:val="24"/>
          <w:szCs w:val="24"/>
        </w:rPr>
        <w:t>isements and completion of staff contracts.</w:t>
      </w:r>
      <w:r w:rsidR="007A79BF" w:rsidRPr="003F3CFB">
        <w:rPr>
          <w:rFonts w:asciiTheme="majorHAnsi" w:hAnsiTheme="majorHAnsi" w:cstheme="majorHAnsi"/>
          <w:sz w:val="24"/>
          <w:szCs w:val="24"/>
        </w:rPr>
        <w:t xml:space="preserve"> </w:t>
      </w:r>
    </w:p>
    <w:p w14:paraId="332F4345" w14:textId="77777777" w:rsidR="009C4A1B" w:rsidRPr="003F3CFB" w:rsidRDefault="009C4A1B" w:rsidP="009C4A1B">
      <w:pPr>
        <w:pStyle w:val="ListParagraph"/>
        <w:rPr>
          <w:rFonts w:asciiTheme="majorHAnsi" w:hAnsiTheme="majorHAnsi" w:cstheme="majorHAnsi"/>
          <w:sz w:val="24"/>
          <w:szCs w:val="24"/>
        </w:rPr>
      </w:pPr>
    </w:p>
    <w:p w14:paraId="6944E827" w14:textId="05554471" w:rsidR="00AB6DFA" w:rsidRPr="003F3CFB" w:rsidRDefault="00301151" w:rsidP="00AB6DFA">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Participate in the induction of new</w:t>
      </w:r>
      <w:r w:rsidR="00F726D9" w:rsidRPr="003F3CFB">
        <w:rPr>
          <w:rFonts w:asciiTheme="majorHAnsi" w:hAnsiTheme="majorHAnsi" w:cstheme="majorHAnsi"/>
          <w:sz w:val="24"/>
          <w:szCs w:val="24"/>
        </w:rPr>
        <w:t xml:space="preserve"> staff</w:t>
      </w:r>
      <w:r w:rsidRPr="003F3CFB">
        <w:rPr>
          <w:rFonts w:asciiTheme="majorHAnsi" w:hAnsiTheme="majorHAnsi" w:cstheme="majorHAnsi"/>
          <w:sz w:val="24"/>
          <w:szCs w:val="24"/>
        </w:rPr>
        <w:t xml:space="preserve"> members</w:t>
      </w:r>
    </w:p>
    <w:p w14:paraId="1EB1EBFD" w14:textId="77777777" w:rsidR="00AB6DFA" w:rsidRPr="003F3CFB" w:rsidRDefault="00AB6DFA" w:rsidP="00AB6DFA">
      <w:pPr>
        <w:pStyle w:val="ListParagraph"/>
        <w:rPr>
          <w:rFonts w:asciiTheme="majorHAnsi" w:hAnsiTheme="majorHAnsi" w:cstheme="majorHAnsi"/>
          <w:sz w:val="24"/>
          <w:szCs w:val="24"/>
        </w:rPr>
      </w:pPr>
    </w:p>
    <w:p w14:paraId="68CE480D" w14:textId="01367975" w:rsidR="00AB6DFA" w:rsidRPr="003F3CFB" w:rsidRDefault="00C502F1" w:rsidP="00160759">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Maintain the asset inventory and assist in the school’s asset management process, alerting the Business Support Manager to any areas of concern.</w:t>
      </w:r>
    </w:p>
    <w:p w14:paraId="632C88D0" w14:textId="77777777" w:rsidR="00160759" w:rsidRPr="003F3CFB" w:rsidRDefault="00160759" w:rsidP="00160759">
      <w:pPr>
        <w:pStyle w:val="ListParagraph"/>
        <w:rPr>
          <w:rFonts w:asciiTheme="majorHAnsi" w:hAnsiTheme="majorHAnsi" w:cstheme="majorHAnsi"/>
          <w:sz w:val="24"/>
          <w:szCs w:val="24"/>
        </w:rPr>
      </w:pPr>
    </w:p>
    <w:p w14:paraId="31AAE0E8" w14:textId="21DE2B36" w:rsidR="00A135D9" w:rsidRPr="003F3CFB" w:rsidRDefault="00C502F1"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Maintain contract information, alerting the Business Support Manager to contract end dates.</w:t>
      </w:r>
    </w:p>
    <w:p w14:paraId="543DD141" w14:textId="77777777" w:rsidR="00503F2E" w:rsidRPr="003F3CFB" w:rsidRDefault="00503F2E" w:rsidP="00503F2E">
      <w:pPr>
        <w:pStyle w:val="ListParagraph"/>
        <w:rPr>
          <w:rFonts w:asciiTheme="majorHAnsi" w:hAnsiTheme="majorHAnsi" w:cstheme="majorHAnsi"/>
          <w:sz w:val="24"/>
          <w:szCs w:val="24"/>
        </w:rPr>
      </w:pPr>
    </w:p>
    <w:p w14:paraId="69F0C18B" w14:textId="3BE50799" w:rsidR="00503F2E" w:rsidRPr="003F3CFB" w:rsidRDefault="004F7857"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 xml:space="preserve">To assist the Business Manager </w:t>
      </w:r>
      <w:r w:rsidR="002647B5" w:rsidRPr="003F3CFB">
        <w:rPr>
          <w:rFonts w:asciiTheme="majorHAnsi" w:hAnsiTheme="majorHAnsi" w:cstheme="majorHAnsi"/>
          <w:sz w:val="24"/>
          <w:szCs w:val="24"/>
        </w:rPr>
        <w:t>in keeping the Single Central Record up to date.</w:t>
      </w:r>
    </w:p>
    <w:p w14:paraId="54064470" w14:textId="77777777" w:rsidR="00AB6DFA" w:rsidRPr="003F3CFB" w:rsidRDefault="00AB6DFA" w:rsidP="00AB6DFA">
      <w:pPr>
        <w:pStyle w:val="ListParagraph"/>
        <w:rPr>
          <w:rFonts w:asciiTheme="majorHAnsi" w:hAnsiTheme="majorHAnsi" w:cstheme="majorHAnsi"/>
          <w:sz w:val="24"/>
          <w:szCs w:val="24"/>
        </w:rPr>
      </w:pPr>
    </w:p>
    <w:p w14:paraId="5C117EE0" w14:textId="2C79F8E6" w:rsidR="00A135D9" w:rsidRPr="003F3CFB" w:rsidRDefault="00C502F1"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To ensure accuracy and confidentiality of all information produced.</w:t>
      </w:r>
    </w:p>
    <w:p w14:paraId="72898036" w14:textId="77777777" w:rsidR="00AB6DFA" w:rsidRPr="003F3CFB" w:rsidRDefault="00AB6DFA" w:rsidP="00AB6DFA">
      <w:pPr>
        <w:pStyle w:val="ListParagraph"/>
        <w:rPr>
          <w:rFonts w:asciiTheme="majorHAnsi" w:hAnsiTheme="majorHAnsi" w:cstheme="majorHAnsi"/>
          <w:sz w:val="24"/>
          <w:szCs w:val="24"/>
        </w:rPr>
      </w:pPr>
    </w:p>
    <w:p w14:paraId="00A1B3E9" w14:textId="259CAB47" w:rsidR="00AB6DFA" w:rsidRPr="003F3CFB" w:rsidRDefault="00081F54" w:rsidP="00AB6DFA">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To work as part of a team to support colleagues and contribute to the vision and ethos of the school</w:t>
      </w:r>
    </w:p>
    <w:p w14:paraId="0D6C131D" w14:textId="77777777" w:rsidR="00AC4F2C" w:rsidRPr="003F3CFB" w:rsidRDefault="00AC4F2C" w:rsidP="00AC4F2C">
      <w:pPr>
        <w:pStyle w:val="ListParagraph"/>
        <w:rPr>
          <w:rFonts w:asciiTheme="majorHAnsi" w:hAnsiTheme="majorHAnsi" w:cstheme="majorHAnsi"/>
          <w:sz w:val="24"/>
          <w:szCs w:val="24"/>
        </w:rPr>
      </w:pPr>
    </w:p>
    <w:p w14:paraId="7E79FFB7" w14:textId="7015E5F6" w:rsidR="00AC4F2C" w:rsidRPr="003F3CFB" w:rsidRDefault="00AC4F2C"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 xml:space="preserve">To be </w:t>
      </w:r>
      <w:r w:rsidR="00503F2E" w:rsidRPr="003F3CFB">
        <w:rPr>
          <w:rFonts w:asciiTheme="majorHAnsi" w:hAnsiTheme="majorHAnsi" w:cstheme="majorHAnsi"/>
          <w:sz w:val="24"/>
          <w:szCs w:val="24"/>
        </w:rPr>
        <w:t>aw</w:t>
      </w:r>
      <w:r w:rsidRPr="003F3CFB">
        <w:rPr>
          <w:rFonts w:asciiTheme="majorHAnsi" w:hAnsiTheme="majorHAnsi" w:cstheme="majorHAnsi"/>
          <w:sz w:val="24"/>
          <w:szCs w:val="24"/>
        </w:rPr>
        <w:t>a</w:t>
      </w:r>
      <w:r w:rsidR="00503F2E" w:rsidRPr="003F3CFB">
        <w:rPr>
          <w:rFonts w:asciiTheme="majorHAnsi" w:hAnsiTheme="majorHAnsi" w:cstheme="majorHAnsi"/>
          <w:sz w:val="24"/>
          <w:szCs w:val="24"/>
        </w:rPr>
        <w:t>r</w:t>
      </w:r>
      <w:r w:rsidRPr="003F3CFB">
        <w:rPr>
          <w:rFonts w:asciiTheme="majorHAnsi" w:hAnsiTheme="majorHAnsi" w:cstheme="majorHAnsi"/>
          <w:sz w:val="24"/>
          <w:szCs w:val="24"/>
        </w:rPr>
        <w:t>e of and support difference and ensure equal opportunities for all.</w:t>
      </w:r>
    </w:p>
    <w:p w14:paraId="0B840CBD" w14:textId="77777777" w:rsidR="00AC4F2C" w:rsidRPr="003F3CFB" w:rsidRDefault="00AC4F2C" w:rsidP="00AC4F2C">
      <w:pPr>
        <w:pStyle w:val="ListParagraph"/>
        <w:rPr>
          <w:rFonts w:asciiTheme="majorHAnsi" w:hAnsiTheme="majorHAnsi" w:cstheme="majorHAnsi"/>
          <w:sz w:val="24"/>
          <w:szCs w:val="24"/>
        </w:rPr>
      </w:pPr>
    </w:p>
    <w:p w14:paraId="26040D63" w14:textId="7E758B9D" w:rsidR="00A135D9" w:rsidRPr="003F3CFB" w:rsidRDefault="00081F54"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To undertake personal development to improve own practice</w:t>
      </w:r>
      <w:r w:rsidR="00A707AB" w:rsidRPr="003F3CFB">
        <w:rPr>
          <w:rFonts w:asciiTheme="majorHAnsi" w:hAnsiTheme="majorHAnsi" w:cstheme="majorHAnsi"/>
          <w:sz w:val="24"/>
          <w:szCs w:val="24"/>
        </w:rPr>
        <w:t xml:space="preserve">12. </w:t>
      </w:r>
    </w:p>
    <w:p w14:paraId="34D91768" w14:textId="77777777" w:rsidR="00AB6DFA" w:rsidRPr="003F3CFB" w:rsidRDefault="00AB6DFA" w:rsidP="00AB6DFA">
      <w:pPr>
        <w:pStyle w:val="ListParagraph"/>
        <w:rPr>
          <w:rFonts w:asciiTheme="majorHAnsi" w:hAnsiTheme="majorHAnsi" w:cstheme="majorHAnsi"/>
          <w:sz w:val="24"/>
          <w:szCs w:val="24"/>
        </w:rPr>
      </w:pPr>
    </w:p>
    <w:p w14:paraId="5A525A93" w14:textId="066391B2" w:rsidR="00A135D9" w:rsidRPr="003F3CFB" w:rsidRDefault="003E12C3"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To assist with pupil welfare duties under the agreed system for the school to ensure the safety and welfare of pupils.</w:t>
      </w:r>
    </w:p>
    <w:p w14:paraId="187E1D2A" w14:textId="77777777" w:rsidR="00AB6DFA" w:rsidRPr="003F3CFB" w:rsidRDefault="00AB6DFA" w:rsidP="00AB6DFA">
      <w:pPr>
        <w:pStyle w:val="ListParagraph"/>
        <w:rPr>
          <w:rFonts w:asciiTheme="majorHAnsi" w:hAnsiTheme="majorHAnsi" w:cstheme="majorHAnsi"/>
          <w:sz w:val="24"/>
          <w:szCs w:val="24"/>
        </w:rPr>
      </w:pPr>
    </w:p>
    <w:p w14:paraId="0BB423B4" w14:textId="0763BE09" w:rsidR="00A135D9" w:rsidRPr="003F3CFB" w:rsidRDefault="003E12C3"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Through personal example, open commitment and clear action, ensure diversity is positively valued, resulting in equal access and treatment in employment, service delivery and external communications.</w:t>
      </w:r>
    </w:p>
    <w:p w14:paraId="3C64C6A4" w14:textId="77777777" w:rsidR="00AB6DFA" w:rsidRPr="003F3CFB" w:rsidRDefault="00AB6DFA" w:rsidP="00AB6DFA">
      <w:pPr>
        <w:pStyle w:val="ListParagraph"/>
        <w:rPr>
          <w:rFonts w:asciiTheme="majorHAnsi" w:hAnsiTheme="majorHAnsi" w:cstheme="majorHAnsi"/>
          <w:sz w:val="24"/>
          <w:szCs w:val="24"/>
        </w:rPr>
      </w:pPr>
    </w:p>
    <w:p w14:paraId="69515463" w14:textId="39318915" w:rsidR="00A135D9" w:rsidRPr="003F3CFB" w:rsidRDefault="003E12C3" w:rsidP="004303AF">
      <w:pPr>
        <w:pStyle w:val="ListParagraph"/>
        <w:numPr>
          <w:ilvl w:val="0"/>
          <w:numId w:val="10"/>
        </w:numPr>
        <w:rPr>
          <w:rFonts w:asciiTheme="majorHAnsi" w:hAnsiTheme="majorHAnsi" w:cstheme="majorHAnsi"/>
          <w:sz w:val="24"/>
          <w:szCs w:val="24"/>
        </w:rPr>
      </w:pPr>
      <w:r w:rsidRPr="003F3CFB">
        <w:rPr>
          <w:rFonts w:asciiTheme="majorHAnsi" w:hAnsiTheme="majorHAnsi" w:cstheme="majorHAnsi"/>
          <w:sz w:val="24"/>
          <w:szCs w:val="24"/>
        </w:rPr>
        <w:t>To converse at ease and provide advice in accurate spoken English is essential for the post.</w:t>
      </w:r>
    </w:p>
    <w:p w14:paraId="57456DC7" w14:textId="3C47278F" w:rsidR="003E12C3" w:rsidRPr="003F3CFB" w:rsidRDefault="003E12C3">
      <w:pPr>
        <w:rPr>
          <w:rFonts w:asciiTheme="majorHAnsi" w:hAnsiTheme="majorHAnsi" w:cstheme="majorHAnsi"/>
          <w:b/>
          <w:sz w:val="24"/>
          <w:szCs w:val="24"/>
        </w:rPr>
      </w:pPr>
      <w:r w:rsidRPr="003F3CFB">
        <w:rPr>
          <w:rFonts w:asciiTheme="majorHAnsi" w:hAnsiTheme="majorHAnsi" w:cstheme="majorHAnsi"/>
          <w:b/>
          <w:sz w:val="24"/>
          <w:szCs w:val="24"/>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4386470E" w14:textId="77777777" w:rsidR="00583040" w:rsidRPr="003F3CFB" w:rsidRDefault="00583040">
      <w:pPr>
        <w:rPr>
          <w:rFonts w:asciiTheme="majorHAnsi" w:hAnsiTheme="majorHAnsi" w:cstheme="majorHAnsi"/>
          <w:b/>
          <w:sz w:val="24"/>
          <w:szCs w:val="24"/>
        </w:rPr>
      </w:pPr>
    </w:p>
    <w:p w14:paraId="64353678" w14:textId="6FE27BE4" w:rsidR="002233BD" w:rsidRPr="003F3CFB" w:rsidRDefault="002233BD" w:rsidP="002233BD">
      <w:pPr>
        <w:jc w:val="center"/>
        <w:rPr>
          <w:rFonts w:asciiTheme="majorHAnsi" w:hAnsiTheme="majorHAnsi" w:cstheme="majorHAnsi"/>
          <w:b/>
          <w:sz w:val="24"/>
          <w:szCs w:val="24"/>
        </w:rPr>
      </w:pPr>
      <w:r w:rsidRPr="003F3CFB">
        <w:rPr>
          <w:rFonts w:asciiTheme="majorHAnsi" w:hAnsiTheme="majorHAnsi" w:cstheme="majorHAnsi"/>
          <w:b/>
          <w:sz w:val="24"/>
          <w:szCs w:val="24"/>
        </w:rPr>
        <w:lastRenderedPageBreak/>
        <w:t>Person Specification HR Officer</w:t>
      </w:r>
    </w:p>
    <w:p w14:paraId="5BAB2431" w14:textId="05F14EC2" w:rsidR="002233BD" w:rsidRPr="003F3CFB" w:rsidRDefault="002233BD" w:rsidP="002233BD">
      <w:pPr>
        <w:jc w:val="center"/>
        <w:rPr>
          <w:rFonts w:asciiTheme="majorHAnsi" w:hAnsiTheme="majorHAnsi" w:cstheme="majorHAnsi"/>
          <w:b/>
          <w:sz w:val="24"/>
          <w:szCs w:val="24"/>
        </w:rPr>
      </w:pPr>
      <w:r w:rsidRPr="003F3CFB">
        <w:rPr>
          <w:rFonts w:asciiTheme="majorHAnsi" w:hAnsiTheme="majorHAnsi" w:cstheme="majorHAnsi"/>
          <w:b/>
          <w:sz w:val="24"/>
          <w:szCs w:val="24"/>
        </w:rPr>
        <w:t>Grade 5</w:t>
      </w:r>
    </w:p>
    <w:p w14:paraId="61F72703" w14:textId="22498278" w:rsidR="000F6D05" w:rsidRPr="003F3CFB" w:rsidRDefault="00583040" w:rsidP="00BE7D3E">
      <w:pPr>
        <w:rPr>
          <w:rFonts w:asciiTheme="majorHAnsi" w:hAnsiTheme="majorHAnsi" w:cstheme="majorHAnsi"/>
          <w:b/>
          <w:sz w:val="24"/>
          <w:szCs w:val="24"/>
        </w:rPr>
      </w:pPr>
      <w:r w:rsidRPr="003F3CFB">
        <w:rPr>
          <w:rFonts w:asciiTheme="majorHAnsi" w:hAnsiTheme="majorHAnsi" w:cstheme="majorHAnsi"/>
          <w:b/>
          <w:sz w:val="24"/>
          <w:szCs w:val="24"/>
        </w:rPr>
        <w:t>For this job we are looking for:</w:t>
      </w:r>
    </w:p>
    <w:p w14:paraId="5174209C" w14:textId="77777777"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 xml:space="preserve">An understanding of the requirements for ensuring </w:t>
      </w:r>
      <w:proofErr w:type="gramStart"/>
      <w:r w:rsidRPr="003F3CFB">
        <w:rPr>
          <w:rFonts w:asciiTheme="majorHAnsi" w:hAnsiTheme="majorHAnsi" w:cstheme="majorHAnsi"/>
          <w:sz w:val="24"/>
          <w:szCs w:val="24"/>
        </w:rPr>
        <w:t>an efficient payroll and personnel</w:t>
      </w:r>
      <w:proofErr w:type="gramEnd"/>
    </w:p>
    <w:p w14:paraId="6F13D2CA" w14:textId="77777777"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system.</w:t>
      </w:r>
    </w:p>
    <w:p w14:paraId="65FD21EC" w14:textId="77777777" w:rsidR="000F6D05" w:rsidRPr="003F3CFB" w:rsidRDefault="000F6D05" w:rsidP="000F6D05">
      <w:pPr>
        <w:pStyle w:val="NoSpacing"/>
        <w:rPr>
          <w:rFonts w:asciiTheme="majorHAnsi" w:hAnsiTheme="majorHAnsi" w:cstheme="majorHAnsi"/>
          <w:sz w:val="24"/>
          <w:szCs w:val="24"/>
        </w:rPr>
      </w:pPr>
    </w:p>
    <w:p w14:paraId="6D263A10" w14:textId="0731A8C8"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A knowledge and understanding of human resources administration.</w:t>
      </w:r>
    </w:p>
    <w:p w14:paraId="6A44A0FF" w14:textId="77777777" w:rsidR="000F6D05" w:rsidRPr="003F3CFB" w:rsidRDefault="000F6D05" w:rsidP="000F6D05">
      <w:pPr>
        <w:pStyle w:val="NoSpacing"/>
        <w:rPr>
          <w:rFonts w:asciiTheme="majorHAnsi" w:hAnsiTheme="majorHAnsi" w:cstheme="majorHAnsi"/>
          <w:sz w:val="24"/>
          <w:szCs w:val="24"/>
        </w:rPr>
      </w:pPr>
    </w:p>
    <w:p w14:paraId="69E42BAE" w14:textId="66226E25"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 xml:space="preserve">Ability to </w:t>
      </w:r>
      <w:proofErr w:type="spellStart"/>
      <w:r w:rsidRPr="003F3CFB">
        <w:rPr>
          <w:rFonts w:asciiTheme="majorHAnsi" w:hAnsiTheme="majorHAnsi" w:cstheme="majorHAnsi"/>
          <w:sz w:val="24"/>
          <w:szCs w:val="24"/>
        </w:rPr>
        <w:t>analyse</w:t>
      </w:r>
      <w:proofErr w:type="spellEnd"/>
      <w:r w:rsidRPr="003F3CFB">
        <w:rPr>
          <w:rFonts w:asciiTheme="majorHAnsi" w:hAnsiTheme="majorHAnsi" w:cstheme="majorHAnsi"/>
          <w:sz w:val="24"/>
          <w:szCs w:val="24"/>
        </w:rPr>
        <w:t xml:space="preserve"> complex information and statistical data to produce reports and</w:t>
      </w:r>
      <w:r w:rsidR="00711D36" w:rsidRPr="003F3CFB">
        <w:rPr>
          <w:rFonts w:asciiTheme="majorHAnsi" w:hAnsiTheme="majorHAnsi" w:cstheme="majorHAnsi"/>
          <w:sz w:val="24"/>
          <w:szCs w:val="24"/>
        </w:rPr>
        <w:t xml:space="preserve"> </w:t>
      </w:r>
      <w:r w:rsidRPr="003F3CFB">
        <w:rPr>
          <w:rFonts w:asciiTheme="majorHAnsi" w:hAnsiTheme="majorHAnsi" w:cstheme="majorHAnsi"/>
          <w:sz w:val="24"/>
          <w:szCs w:val="24"/>
        </w:rPr>
        <w:t>commentary using spreadsheets and databases.</w:t>
      </w:r>
    </w:p>
    <w:p w14:paraId="0C273D52" w14:textId="77777777" w:rsidR="000F6D05" w:rsidRPr="003F3CFB" w:rsidRDefault="000F6D05" w:rsidP="000F6D05">
      <w:pPr>
        <w:pStyle w:val="NoSpacing"/>
        <w:rPr>
          <w:rFonts w:asciiTheme="majorHAnsi" w:hAnsiTheme="majorHAnsi" w:cstheme="majorHAnsi"/>
          <w:sz w:val="24"/>
          <w:szCs w:val="24"/>
        </w:rPr>
      </w:pPr>
    </w:p>
    <w:p w14:paraId="716C98EF" w14:textId="4C3836CF"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Excellent IT skills and the ability to use management software packages or similar</w:t>
      </w:r>
    </w:p>
    <w:p w14:paraId="6E340A26" w14:textId="77777777"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systems.</w:t>
      </w:r>
    </w:p>
    <w:p w14:paraId="32810AC8" w14:textId="77777777" w:rsidR="000F6D05" w:rsidRPr="003F3CFB" w:rsidRDefault="000F6D05" w:rsidP="000F6D05">
      <w:pPr>
        <w:pStyle w:val="NoSpacing"/>
        <w:rPr>
          <w:rFonts w:asciiTheme="majorHAnsi" w:hAnsiTheme="majorHAnsi" w:cstheme="majorHAnsi"/>
          <w:sz w:val="24"/>
          <w:szCs w:val="24"/>
        </w:rPr>
      </w:pPr>
    </w:p>
    <w:p w14:paraId="2D1D273F" w14:textId="6A0B1378"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Effective communicator, both verbally and in writing, with an ability to relate to staff at all</w:t>
      </w:r>
      <w:r w:rsidR="00F43A02" w:rsidRPr="003F3CFB">
        <w:rPr>
          <w:rFonts w:asciiTheme="majorHAnsi" w:hAnsiTheme="majorHAnsi" w:cstheme="majorHAnsi"/>
          <w:sz w:val="24"/>
          <w:szCs w:val="24"/>
        </w:rPr>
        <w:t xml:space="preserve"> </w:t>
      </w:r>
      <w:r w:rsidRPr="003F3CFB">
        <w:rPr>
          <w:rFonts w:asciiTheme="majorHAnsi" w:hAnsiTheme="majorHAnsi" w:cstheme="majorHAnsi"/>
          <w:sz w:val="24"/>
          <w:szCs w:val="24"/>
        </w:rPr>
        <w:t>levels of seniority.</w:t>
      </w:r>
    </w:p>
    <w:p w14:paraId="3CCB87F2" w14:textId="77777777" w:rsidR="000F6D05" w:rsidRPr="003F3CFB" w:rsidRDefault="000F6D05" w:rsidP="000F6D05">
      <w:pPr>
        <w:pStyle w:val="NoSpacing"/>
        <w:rPr>
          <w:rFonts w:asciiTheme="majorHAnsi" w:hAnsiTheme="majorHAnsi" w:cstheme="majorHAnsi"/>
          <w:sz w:val="24"/>
          <w:szCs w:val="24"/>
        </w:rPr>
      </w:pPr>
    </w:p>
    <w:p w14:paraId="784BF8C3" w14:textId="77777777"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 xml:space="preserve">Excellent </w:t>
      </w:r>
      <w:proofErr w:type="spellStart"/>
      <w:r w:rsidRPr="003F3CFB">
        <w:rPr>
          <w:rFonts w:asciiTheme="majorHAnsi" w:hAnsiTheme="majorHAnsi" w:cstheme="majorHAnsi"/>
          <w:sz w:val="24"/>
          <w:szCs w:val="24"/>
        </w:rPr>
        <w:t>organisational</w:t>
      </w:r>
      <w:proofErr w:type="spellEnd"/>
      <w:r w:rsidRPr="003F3CFB">
        <w:rPr>
          <w:rFonts w:asciiTheme="majorHAnsi" w:hAnsiTheme="majorHAnsi" w:cstheme="majorHAnsi"/>
          <w:sz w:val="24"/>
          <w:szCs w:val="24"/>
        </w:rPr>
        <w:t xml:space="preserve"> skills.</w:t>
      </w:r>
    </w:p>
    <w:p w14:paraId="4CB8ACEC" w14:textId="77777777" w:rsidR="002766A2" w:rsidRPr="003F3CFB" w:rsidRDefault="002766A2" w:rsidP="000F6D05">
      <w:pPr>
        <w:pStyle w:val="NoSpacing"/>
        <w:rPr>
          <w:rFonts w:asciiTheme="majorHAnsi" w:hAnsiTheme="majorHAnsi" w:cstheme="majorHAnsi"/>
          <w:sz w:val="24"/>
          <w:szCs w:val="24"/>
        </w:rPr>
      </w:pPr>
    </w:p>
    <w:p w14:paraId="0E0AC636" w14:textId="4595BE68" w:rsidR="002766A2" w:rsidRPr="003F3CFB" w:rsidRDefault="002766A2"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 xml:space="preserve">To be </w:t>
      </w:r>
      <w:r w:rsidR="00555DCC" w:rsidRPr="003F3CFB">
        <w:rPr>
          <w:rFonts w:asciiTheme="majorHAnsi" w:hAnsiTheme="majorHAnsi" w:cstheme="majorHAnsi"/>
          <w:sz w:val="24"/>
          <w:szCs w:val="24"/>
        </w:rPr>
        <w:t xml:space="preserve">able to work </w:t>
      </w:r>
      <w:proofErr w:type="gramStart"/>
      <w:r w:rsidR="00555DCC" w:rsidRPr="003F3CFB">
        <w:rPr>
          <w:rFonts w:asciiTheme="majorHAnsi" w:hAnsiTheme="majorHAnsi" w:cstheme="majorHAnsi"/>
          <w:sz w:val="24"/>
          <w:szCs w:val="24"/>
        </w:rPr>
        <w:t xml:space="preserve">constructively </w:t>
      </w:r>
      <w:r w:rsidR="004D247A" w:rsidRPr="003F3CFB">
        <w:rPr>
          <w:rFonts w:asciiTheme="majorHAnsi" w:hAnsiTheme="majorHAnsi" w:cstheme="majorHAnsi"/>
          <w:sz w:val="24"/>
          <w:szCs w:val="24"/>
        </w:rPr>
        <w:t xml:space="preserve"> as</w:t>
      </w:r>
      <w:proofErr w:type="gramEnd"/>
      <w:r w:rsidR="004D247A" w:rsidRPr="003F3CFB">
        <w:rPr>
          <w:rFonts w:asciiTheme="majorHAnsi" w:hAnsiTheme="majorHAnsi" w:cstheme="majorHAnsi"/>
          <w:sz w:val="24"/>
          <w:szCs w:val="24"/>
        </w:rPr>
        <w:t xml:space="preserve"> part of a team, understanding school roles and responsibilities and your own position with these.</w:t>
      </w:r>
    </w:p>
    <w:p w14:paraId="7D098E51" w14:textId="77777777" w:rsidR="000F6D05" w:rsidRPr="003F3CFB" w:rsidRDefault="000F6D05" w:rsidP="000F6D05">
      <w:pPr>
        <w:pStyle w:val="NoSpacing"/>
        <w:rPr>
          <w:rFonts w:asciiTheme="majorHAnsi" w:hAnsiTheme="majorHAnsi" w:cstheme="majorHAnsi"/>
          <w:sz w:val="24"/>
          <w:szCs w:val="24"/>
        </w:rPr>
      </w:pPr>
    </w:p>
    <w:p w14:paraId="15933CE4" w14:textId="77777777"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Willingness to attend any training courses as may be required in the future.</w:t>
      </w:r>
    </w:p>
    <w:p w14:paraId="5B422210" w14:textId="77777777" w:rsidR="000F6D05" w:rsidRPr="003F3CFB" w:rsidRDefault="000F6D05" w:rsidP="000F6D05">
      <w:pPr>
        <w:pStyle w:val="NoSpacing"/>
        <w:rPr>
          <w:rFonts w:asciiTheme="majorHAnsi" w:hAnsiTheme="majorHAnsi" w:cstheme="majorHAnsi"/>
          <w:sz w:val="24"/>
          <w:szCs w:val="24"/>
        </w:rPr>
      </w:pPr>
    </w:p>
    <w:p w14:paraId="4C93A79B" w14:textId="77777777"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Willingness to abide by the City Council’s and Governors’ various policies.</w:t>
      </w:r>
    </w:p>
    <w:p w14:paraId="0A58759F" w14:textId="77777777" w:rsidR="000F6D05" w:rsidRPr="003F3CFB" w:rsidRDefault="000F6D05" w:rsidP="000F6D05">
      <w:pPr>
        <w:pStyle w:val="NoSpacing"/>
        <w:rPr>
          <w:rFonts w:asciiTheme="majorHAnsi" w:hAnsiTheme="majorHAnsi" w:cstheme="majorHAnsi"/>
          <w:sz w:val="24"/>
          <w:szCs w:val="24"/>
        </w:rPr>
      </w:pPr>
    </w:p>
    <w:p w14:paraId="41AB37D3" w14:textId="09ACD4E7" w:rsidR="00583040" w:rsidRPr="003F3CFB" w:rsidRDefault="00583040" w:rsidP="000F6D05">
      <w:pPr>
        <w:pStyle w:val="NoSpacing"/>
        <w:rPr>
          <w:rFonts w:asciiTheme="majorHAnsi" w:hAnsiTheme="majorHAnsi" w:cstheme="majorHAnsi"/>
          <w:sz w:val="24"/>
          <w:szCs w:val="24"/>
        </w:rPr>
      </w:pPr>
      <w:r w:rsidRPr="003F3CFB">
        <w:rPr>
          <w:rFonts w:asciiTheme="majorHAnsi" w:hAnsiTheme="majorHAnsi" w:cstheme="majorHAnsi"/>
          <w:sz w:val="24"/>
          <w:szCs w:val="24"/>
        </w:rPr>
        <w:t xml:space="preserve">The </w:t>
      </w:r>
      <w:r w:rsidR="00C405AF" w:rsidRPr="003F3CFB">
        <w:rPr>
          <w:rFonts w:asciiTheme="majorHAnsi" w:hAnsiTheme="majorHAnsi" w:cstheme="majorHAnsi"/>
          <w:sz w:val="24"/>
          <w:szCs w:val="24"/>
        </w:rPr>
        <w:t>role holder</w:t>
      </w:r>
      <w:r w:rsidRPr="003F3CFB">
        <w:rPr>
          <w:rFonts w:asciiTheme="majorHAnsi" w:hAnsiTheme="majorHAnsi" w:cstheme="majorHAnsi"/>
          <w:sz w:val="24"/>
          <w:szCs w:val="24"/>
        </w:rPr>
        <w:t xml:space="preserve"> must have a command of spoken English which is sufficient to enable the</w:t>
      </w:r>
      <w:r w:rsidR="00F43A02" w:rsidRPr="003F3CFB">
        <w:rPr>
          <w:rFonts w:asciiTheme="majorHAnsi" w:hAnsiTheme="majorHAnsi" w:cstheme="majorHAnsi"/>
          <w:sz w:val="24"/>
          <w:szCs w:val="24"/>
        </w:rPr>
        <w:t xml:space="preserve"> </w:t>
      </w:r>
      <w:r w:rsidRPr="003F3CFB">
        <w:rPr>
          <w:rFonts w:asciiTheme="majorHAnsi" w:hAnsiTheme="majorHAnsi" w:cstheme="majorHAnsi"/>
          <w:sz w:val="24"/>
          <w:szCs w:val="24"/>
        </w:rPr>
        <w:t>effective performance of the role, including the ability to speak with confidence and</w:t>
      </w:r>
      <w:r w:rsidR="00F43A02" w:rsidRPr="003F3CFB">
        <w:rPr>
          <w:rFonts w:asciiTheme="majorHAnsi" w:hAnsiTheme="majorHAnsi" w:cstheme="majorHAnsi"/>
          <w:sz w:val="24"/>
          <w:szCs w:val="24"/>
        </w:rPr>
        <w:t xml:space="preserve"> </w:t>
      </w:r>
      <w:r w:rsidRPr="003F3CFB">
        <w:rPr>
          <w:rFonts w:asciiTheme="majorHAnsi" w:hAnsiTheme="majorHAnsi" w:cstheme="majorHAnsi"/>
          <w:sz w:val="24"/>
          <w:szCs w:val="24"/>
        </w:rPr>
        <w:t>accuracy and the ability to listen and respond appropriately dependent on the audience.</w:t>
      </w:r>
    </w:p>
    <w:p w14:paraId="18B1161B" w14:textId="77777777" w:rsidR="00BE7D3E" w:rsidRPr="003F3CFB" w:rsidRDefault="00BE7D3E" w:rsidP="000F6D05">
      <w:pPr>
        <w:pStyle w:val="NoSpacing"/>
        <w:rPr>
          <w:rFonts w:asciiTheme="majorHAnsi" w:hAnsiTheme="majorHAnsi" w:cstheme="majorHAnsi"/>
          <w:sz w:val="24"/>
          <w:szCs w:val="24"/>
        </w:rPr>
      </w:pPr>
    </w:p>
    <w:p w14:paraId="7684AE8D" w14:textId="77777777" w:rsidR="00BE7D3E" w:rsidRPr="003F3CFB" w:rsidRDefault="00BE7D3E" w:rsidP="000F6D05">
      <w:pPr>
        <w:pStyle w:val="NoSpacing"/>
        <w:rPr>
          <w:rFonts w:asciiTheme="majorHAnsi" w:hAnsiTheme="majorHAnsi" w:cstheme="majorHAnsi"/>
          <w:sz w:val="24"/>
          <w:szCs w:val="24"/>
        </w:rPr>
      </w:pPr>
    </w:p>
    <w:p w14:paraId="60897118" w14:textId="77777777" w:rsidR="00583040" w:rsidRPr="003F3CFB" w:rsidRDefault="00583040" w:rsidP="00583040">
      <w:pPr>
        <w:rPr>
          <w:rFonts w:asciiTheme="majorHAnsi" w:hAnsiTheme="majorHAnsi" w:cstheme="majorHAnsi"/>
          <w:b/>
          <w:sz w:val="24"/>
          <w:szCs w:val="24"/>
        </w:rPr>
      </w:pPr>
      <w:r w:rsidRPr="003F3CFB">
        <w:rPr>
          <w:rFonts w:asciiTheme="majorHAnsi" w:hAnsiTheme="majorHAnsi" w:cstheme="majorHAnsi"/>
          <w:b/>
          <w:sz w:val="24"/>
          <w:szCs w:val="24"/>
        </w:rPr>
        <w:t>Personal style and behaviour</w:t>
      </w:r>
    </w:p>
    <w:p w14:paraId="13C47E96" w14:textId="77777777" w:rsidR="00583040" w:rsidRPr="003F3CFB" w:rsidRDefault="00583040"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Tact and diplomacy in all interpersonal relationships with the public, pupils and colleagues</w:t>
      </w:r>
    </w:p>
    <w:p w14:paraId="7439044D" w14:textId="77777777" w:rsidR="00583040" w:rsidRPr="003F3CFB" w:rsidRDefault="00583040"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at work.</w:t>
      </w:r>
    </w:p>
    <w:p w14:paraId="0EEA8CD3" w14:textId="77777777" w:rsidR="00BE7D3E" w:rsidRPr="003F3CFB" w:rsidRDefault="00BE7D3E" w:rsidP="00BE7D3E">
      <w:pPr>
        <w:pStyle w:val="NoSpacing"/>
        <w:rPr>
          <w:rFonts w:asciiTheme="majorHAnsi" w:hAnsiTheme="majorHAnsi" w:cstheme="majorHAnsi"/>
          <w:sz w:val="24"/>
          <w:szCs w:val="24"/>
        </w:rPr>
      </w:pPr>
    </w:p>
    <w:p w14:paraId="68A85EC1" w14:textId="5F0348D0" w:rsidR="00583040" w:rsidRPr="003F3CFB" w:rsidRDefault="00583040"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Self-motivation and personal drive to complete tasks to the required timescales and quality</w:t>
      </w:r>
      <w:r w:rsidR="00F43A02" w:rsidRPr="003F3CFB">
        <w:rPr>
          <w:rFonts w:asciiTheme="majorHAnsi" w:hAnsiTheme="majorHAnsi" w:cstheme="majorHAnsi"/>
          <w:sz w:val="24"/>
          <w:szCs w:val="24"/>
        </w:rPr>
        <w:t xml:space="preserve"> </w:t>
      </w:r>
      <w:r w:rsidRPr="003F3CFB">
        <w:rPr>
          <w:rFonts w:asciiTheme="majorHAnsi" w:hAnsiTheme="majorHAnsi" w:cstheme="majorHAnsi"/>
          <w:sz w:val="24"/>
          <w:szCs w:val="24"/>
        </w:rPr>
        <w:t>standards.</w:t>
      </w:r>
    </w:p>
    <w:p w14:paraId="65848F7F" w14:textId="77777777" w:rsidR="00BE7D3E" w:rsidRPr="003F3CFB" w:rsidRDefault="00BE7D3E" w:rsidP="00BE7D3E">
      <w:pPr>
        <w:pStyle w:val="NoSpacing"/>
        <w:rPr>
          <w:rFonts w:asciiTheme="majorHAnsi" w:hAnsiTheme="majorHAnsi" w:cstheme="majorHAnsi"/>
          <w:sz w:val="24"/>
          <w:szCs w:val="24"/>
        </w:rPr>
      </w:pPr>
    </w:p>
    <w:p w14:paraId="1E480BA6" w14:textId="77777777" w:rsidR="00583040" w:rsidRPr="003F3CFB" w:rsidRDefault="00583040"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The flexibility to adapt to changing workload demands and new school challenges.</w:t>
      </w:r>
    </w:p>
    <w:p w14:paraId="1349C3F0" w14:textId="77777777" w:rsidR="00F43A02" w:rsidRPr="003F3CFB" w:rsidRDefault="00F43A02" w:rsidP="00BE7D3E">
      <w:pPr>
        <w:pStyle w:val="NoSpacing"/>
        <w:rPr>
          <w:rFonts w:asciiTheme="majorHAnsi" w:hAnsiTheme="majorHAnsi" w:cstheme="majorHAnsi"/>
          <w:sz w:val="24"/>
          <w:szCs w:val="24"/>
        </w:rPr>
      </w:pPr>
    </w:p>
    <w:p w14:paraId="3AE4EB34" w14:textId="6674C82E" w:rsidR="00583040" w:rsidRPr="003F3CFB" w:rsidRDefault="00583040"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Personal commitment to ensure services are equally accessible and appropriate to the</w:t>
      </w:r>
      <w:r w:rsidR="00F43A02" w:rsidRPr="003F3CFB">
        <w:rPr>
          <w:rFonts w:asciiTheme="majorHAnsi" w:hAnsiTheme="majorHAnsi" w:cstheme="majorHAnsi"/>
          <w:sz w:val="24"/>
          <w:szCs w:val="24"/>
        </w:rPr>
        <w:t xml:space="preserve"> </w:t>
      </w:r>
      <w:r w:rsidRPr="003F3CFB">
        <w:rPr>
          <w:rFonts w:asciiTheme="majorHAnsi" w:hAnsiTheme="majorHAnsi" w:cstheme="majorHAnsi"/>
          <w:sz w:val="24"/>
          <w:szCs w:val="24"/>
        </w:rPr>
        <w:t>diverse needs of the service users.</w:t>
      </w:r>
    </w:p>
    <w:p w14:paraId="4E4FAD24" w14:textId="77777777" w:rsidR="00F43A02" w:rsidRPr="003F3CFB" w:rsidRDefault="00F43A02" w:rsidP="00BE7D3E">
      <w:pPr>
        <w:pStyle w:val="NoSpacing"/>
        <w:rPr>
          <w:rFonts w:asciiTheme="majorHAnsi" w:hAnsiTheme="majorHAnsi" w:cstheme="majorHAnsi"/>
          <w:sz w:val="24"/>
          <w:szCs w:val="24"/>
        </w:rPr>
      </w:pPr>
    </w:p>
    <w:p w14:paraId="7B1FFD22" w14:textId="77777777" w:rsidR="00583040" w:rsidRPr="003F3CFB" w:rsidRDefault="00583040"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Personal commitment to continuous self-development.</w:t>
      </w:r>
    </w:p>
    <w:p w14:paraId="0A26AEB5" w14:textId="77777777" w:rsidR="00F43A02" w:rsidRPr="003F3CFB" w:rsidRDefault="00F43A02" w:rsidP="00BE7D3E">
      <w:pPr>
        <w:pStyle w:val="NoSpacing"/>
        <w:rPr>
          <w:rFonts w:asciiTheme="majorHAnsi" w:hAnsiTheme="majorHAnsi" w:cstheme="majorHAnsi"/>
          <w:sz w:val="24"/>
          <w:szCs w:val="24"/>
        </w:rPr>
      </w:pPr>
    </w:p>
    <w:p w14:paraId="153EF9FD" w14:textId="77777777" w:rsidR="00583040" w:rsidRPr="003F3CFB" w:rsidRDefault="00583040"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Personal Commitment to continuous service improvement.</w:t>
      </w:r>
    </w:p>
    <w:p w14:paraId="3C37FCA6" w14:textId="77777777" w:rsidR="00F43A02" w:rsidRPr="003F3CFB" w:rsidRDefault="00F43A02" w:rsidP="00BE7D3E">
      <w:pPr>
        <w:pStyle w:val="NoSpacing"/>
        <w:rPr>
          <w:rFonts w:asciiTheme="majorHAnsi" w:hAnsiTheme="majorHAnsi" w:cstheme="majorHAnsi"/>
          <w:sz w:val="24"/>
          <w:szCs w:val="24"/>
        </w:rPr>
      </w:pPr>
    </w:p>
    <w:p w14:paraId="2C092379" w14:textId="77777777" w:rsidR="00583040" w:rsidRPr="003F3CFB" w:rsidRDefault="00583040"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Personal commitment to the school’s professional standards, including dress code, at all</w:t>
      </w:r>
    </w:p>
    <w:p w14:paraId="75A29426" w14:textId="4C881CFF" w:rsidR="00583040" w:rsidRPr="003F3CFB" w:rsidRDefault="00F43A02"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T</w:t>
      </w:r>
      <w:r w:rsidR="00583040" w:rsidRPr="003F3CFB">
        <w:rPr>
          <w:rFonts w:asciiTheme="majorHAnsi" w:hAnsiTheme="majorHAnsi" w:cstheme="majorHAnsi"/>
          <w:sz w:val="24"/>
          <w:szCs w:val="24"/>
        </w:rPr>
        <w:t>imes</w:t>
      </w:r>
    </w:p>
    <w:p w14:paraId="2F6FCD21" w14:textId="77777777" w:rsidR="00F43A02" w:rsidRPr="003F3CFB" w:rsidRDefault="00F43A02" w:rsidP="00BE7D3E">
      <w:pPr>
        <w:pStyle w:val="NoSpacing"/>
        <w:rPr>
          <w:rFonts w:asciiTheme="majorHAnsi" w:hAnsiTheme="majorHAnsi" w:cstheme="majorHAnsi"/>
          <w:sz w:val="24"/>
          <w:szCs w:val="24"/>
        </w:rPr>
      </w:pPr>
    </w:p>
    <w:p w14:paraId="526FB95F" w14:textId="560102DE" w:rsidR="00583040" w:rsidRPr="003F3CFB" w:rsidRDefault="00583040" w:rsidP="00BE7D3E">
      <w:pPr>
        <w:pStyle w:val="NoSpacing"/>
        <w:rPr>
          <w:rFonts w:asciiTheme="majorHAnsi" w:hAnsiTheme="majorHAnsi" w:cstheme="majorHAnsi"/>
          <w:sz w:val="24"/>
          <w:szCs w:val="24"/>
        </w:rPr>
      </w:pPr>
      <w:r w:rsidRPr="003F3CFB">
        <w:rPr>
          <w:rFonts w:asciiTheme="majorHAnsi" w:hAnsiTheme="majorHAnsi" w:cstheme="majorHAnsi"/>
          <w:sz w:val="24"/>
          <w:szCs w:val="24"/>
        </w:rPr>
        <w:t>Be willing to consent to and apply for an enhanced disclosure check to the DBS</w:t>
      </w:r>
      <w:r w:rsidR="00F43A02" w:rsidRPr="003F3CFB">
        <w:rPr>
          <w:rFonts w:asciiTheme="majorHAnsi" w:hAnsiTheme="majorHAnsi" w:cstheme="majorHAnsi"/>
          <w:sz w:val="24"/>
          <w:szCs w:val="24"/>
        </w:rPr>
        <w:t xml:space="preserve"> </w:t>
      </w:r>
      <w:r w:rsidRPr="003F3CFB">
        <w:rPr>
          <w:rFonts w:asciiTheme="majorHAnsi" w:hAnsiTheme="majorHAnsi" w:cstheme="majorHAnsi"/>
          <w:sz w:val="24"/>
          <w:szCs w:val="24"/>
        </w:rPr>
        <w:t>(Disclosure and Barring Service).</w:t>
      </w:r>
    </w:p>
    <w:p w14:paraId="342C7CC2" w14:textId="77777777" w:rsidR="00583040" w:rsidRPr="003F3CFB" w:rsidRDefault="00583040">
      <w:pPr>
        <w:rPr>
          <w:rFonts w:asciiTheme="majorHAnsi" w:hAnsiTheme="majorHAnsi" w:cstheme="majorHAnsi"/>
          <w:b/>
          <w:sz w:val="24"/>
          <w:szCs w:val="24"/>
        </w:rPr>
      </w:pPr>
      <w:bookmarkStart w:id="0" w:name="_GoBack"/>
      <w:bookmarkEnd w:id="0"/>
    </w:p>
    <w:sectPr w:rsidR="00583040" w:rsidRPr="003F3C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481F6F"/>
    <w:multiLevelType w:val="hybridMultilevel"/>
    <w:tmpl w:val="618C9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C464A4"/>
    <w:multiLevelType w:val="hybridMultilevel"/>
    <w:tmpl w:val="7CE4D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F54"/>
    <w:rsid w:val="000F6D05"/>
    <w:rsid w:val="0015074B"/>
    <w:rsid w:val="00160759"/>
    <w:rsid w:val="002233BD"/>
    <w:rsid w:val="0024044D"/>
    <w:rsid w:val="00240CBD"/>
    <w:rsid w:val="002425FE"/>
    <w:rsid w:val="0024787D"/>
    <w:rsid w:val="002647B5"/>
    <w:rsid w:val="002766A2"/>
    <w:rsid w:val="0029639D"/>
    <w:rsid w:val="002F44DC"/>
    <w:rsid w:val="00301151"/>
    <w:rsid w:val="00326F90"/>
    <w:rsid w:val="003E12C3"/>
    <w:rsid w:val="003F3CFB"/>
    <w:rsid w:val="004303AF"/>
    <w:rsid w:val="004D247A"/>
    <w:rsid w:val="004F7857"/>
    <w:rsid w:val="00503F2E"/>
    <w:rsid w:val="00555DCC"/>
    <w:rsid w:val="00567492"/>
    <w:rsid w:val="00583040"/>
    <w:rsid w:val="006C4580"/>
    <w:rsid w:val="00711D36"/>
    <w:rsid w:val="007A79BF"/>
    <w:rsid w:val="00854FAE"/>
    <w:rsid w:val="00896E3D"/>
    <w:rsid w:val="009C4A1B"/>
    <w:rsid w:val="00A135D9"/>
    <w:rsid w:val="00A707AB"/>
    <w:rsid w:val="00AA1D8D"/>
    <w:rsid w:val="00AB4C6E"/>
    <w:rsid w:val="00AB6DFA"/>
    <w:rsid w:val="00AC4F2C"/>
    <w:rsid w:val="00B16BD5"/>
    <w:rsid w:val="00B216F9"/>
    <w:rsid w:val="00B47730"/>
    <w:rsid w:val="00BE7D3E"/>
    <w:rsid w:val="00C231B0"/>
    <w:rsid w:val="00C405AF"/>
    <w:rsid w:val="00C502F1"/>
    <w:rsid w:val="00C55CE7"/>
    <w:rsid w:val="00CB0664"/>
    <w:rsid w:val="00D30B33"/>
    <w:rsid w:val="00E65044"/>
    <w:rsid w:val="00E83002"/>
    <w:rsid w:val="00ED3033"/>
    <w:rsid w:val="00F43A02"/>
    <w:rsid w:val="00F726D9"/>
    <w:rsid w:val="00FC693F"/>
    <w:rsid w:val="49D0F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A0EAD26-4EDA-4A4D-84A5-AA9FD2A6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91f164-4c79-4bfd-b5dd-ff63aeb25b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1B95CBE4EFF44B0A7F314B9B49449" ma:contentTypeVersion="18" ma:contentTypeDescription="Create a new document." ma:contentTypeScope="" ma:versionID="29bb21805688cfbb733c9cc6a33ea065">
  <xsd:schema xmlns:xsd="http://www.w3.org/2001/XMLSchema" xmlns:xs="http://www.w3.org/2001/XMLSchema" xmlns:p="http://schemas.microsoft.com/office/2006/metadata/properties" xmlns:ns3="3e91f164-4c79-4bfd-b5dd-ff63aeb25bc2" xmlns:ns4="1ce8a5ce-f2af-43d4-8cc7-36f14c408cfd" targetNamespace="http://schemas.microsoft.com/office/2006/metadata/properties" ma:root="true" ma:fieldsID="0886cbee89fd761d2241fd8693bc626d" ns3:_="" ns4:_="">
    <xsd:import namespace="3e91f164-4c79-4bfd-b5dd-ff63aeb25bc2"/>
    <xsd:import namespace="1ce8a5ce-f2af-43d4-8cc7-36f14c408c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1f164-4c79-4bfd-b5dd-ff63aeb25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8a5ce-f2af-43d4-8cc7-36f14c408c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2E91-7D90-4A29-8BD6-B40C55493999}">
  <ds:schemaRefs>
    <ds:schemaRef ds:uri="http://schemas.microsoft.com/office/infopath/2007/PartnerControls"/>
    <ds:schemaRef ds:uri="http://purl.org/dc/elements/1.1/"/>
    <ds:schemaRef ds:uri="http://schemas.openxmlformats.org/package/2006/metadata/core-properties"/>
    <ds:schemaRef ds:uri="http://www.w3.org/XML/1998/namespace"/>
    <ds:schemaRef ds:uri="3e91f164-4c79-4bfd-b5dd-ff63aeb25bc2"/>
    <ds:schemaRef ds:uri="http://purl.org/dc/terms/"/>
    <ds:schemaRef ds:uri="http://schemas.microsoft.com/office/2006/documentManagement/types"/>
    <ds:schemaRef ds:uri="1ce8a5ce-f2af-43d4-8cc7-36f14c408cf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42D41AF-FF9D-48E3-96FF-7956421C8C9F}">
  <ds:schemaRefs>
    <ds:schemaRef ds:uri="http://schemas.microsoft.com/sharepoint/v3/contenttype/forms"/>
  </ds:schemaRefs>
</ds:datastoreItem>
</file>

<file path=customXml/itemProps3.xml><?xml version="1.0" encoding="utf-8"?>
<ds:datastoreItem xmlns:ds="http://schemas.openxmlformats.org/officeDocument/2006/customXml" ds:itemID="{ACCD2F33-BBBA-480F-B0C1-90220E5C3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1f164-4c79-4bfd-b5dd-ff63aeb25bc2"/>
    <ds:schemaRef ds:uri="1ce8a5ce-f2af-43d4-8cc7-36f14c408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5260C-7D91-436E-9B45-8B3A3492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Connor</dc:creator>
  <cp:keywords/>
  <dc:description>generated by python-docx</dc:description>
  <cp:lastModifiedBy>C Iddon</cp:lastModifiedBy>
  <cp:revision>5</cp:revision>
  <dcterms:created xsi:type="dcterms:W3CDTF">2026-05-19T10:06:00Z</dcterms:created>
  <dcterms:modified xsi:type="dcterms:W3CDTF">2026-06-11T13:43:00Z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0x0101008661B95CBE4EFF44B0A7F314B9B49449</vt:lpwstr>
  </property>
</Properties>
</file>